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协商民主的发展  协商民主理论与中国地方民主国际学术研讨会论文集</w:t>
      </w:r>
    </w:p>
    <w:p>
      <w:r>
        <w:rPr>
          <w:rFonts w:ascii="宋体" w:hAnsi="宋体" w:eastAsia="宋体"/>
          <w:sz w:val="24"/>
        </w:rPr>
        <w:t>陈剩勇，何包钢主编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协商民主的发展  协商民主理论与中国地方民主国际学术研讨会论文集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陈剩勇，何包钢主编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本书出售、求购地址：https://www.jiaokey.com/book/detail/11734542.html</w:t>
      </w:r>
    </w:p>
    <w:p>
      <w:r>
        <w:t>更多相关图书推荐：https://www.jiaokey.com</w:t>
      </w:r>
    </w:p>
    <w:p>
      <w:r>
        <w:t>陈剩勇，何包钢主编 其他作品：https://www.jiaokey.com/tag/陈剩勇，何包钢主编.html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关键词搜索：https://www.jiaokey.com/tag/协商民主的发展  协商民主理论与中国地方民主国际学术研讨会论文集.html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