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洪武京城图志</w:t>
      </w:r>
    </w:p>
    <w:p>
      <w:r>
        <w:rPr>
          <w:rFonts w:ascii="宋体" w:hAnsi="宋体" w:eastAsia="宋体"/>
          <w:sz w:val="24"/>
        </w:rPr>
        <w:t>（明）礼部纂修；欧阳摩一点校；（明）陈沂撰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洪武京城图志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（明）礼部纂修；欧阳摩一点校；（明）陈沂撰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本书出售、求购地址：https://www.jiaokey.com/book/detail/11734538.html</w:t>
      </w:r>
    </w:p>
    <w:p>
      <w:r>
        <w:t>更多相关图书推荐：https://www.jiaokey.com</w:t>
      </w:r>
    </w:p>
    <w:p>
      <w:r>
        <w:t>（明）礼部纂修；欧阳摩一点校；（明）陈沂撰 其他作品：https://www.jiaokey.com/tag/（明）礼部纂修；欧阳摩一点校；（明）陈沂撰.html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关键词搜索：https://www.jiaokey.com/tag/洪武京城图志.html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