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  社会主义荣辱观教育儿童读本</w:t>
      </w:r>
    </w:p>
    <w:p>
      <w:r>
        <w:rPr>
          <w:rFonts w:ascii="宋体" w:hAnsi="宋体" w:eastAsia="宋体"/>
          <w:sz w:val="24"/>
        </w:rPr>
        <w:t>范夕琴，俞鑫霞编著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  社会主义荣辱观教育儿童读本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范夕琴，俞鑫霞编著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本书出售、求购地址：https://www.jiaokey.com/book/detail/11734515.html</w:t>
      </w:r>
    </w:p>
    <w:p>
      <w:r>
        <w:t>更多相关图书推荐：https://www.jiaokey.com</w:t>
      </w:r>
    </w:p>
    <w:p>
      <w:r>
        <w:t>范夕琴，俞鑫霞编著 其他作品：https://www.jiaokey.com/tag/范夕琴，俞鑫霞编著.html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关键词搜索：https://www.jiaokey.com/tag/向着太阳  社会主义荣辱观教育儿童读本.html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