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新课标高中数理化用表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本书出售、求购地址：https://www.jiaokey.com/book/detail/11734481.html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关键词搜索：https://www.jiaokey.com/tag/新课标高中数理化用表.html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