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绩效管理评价体系  制度公平决定考核公平</w:t>
      </w:r>
    </w:p>
    <w:p>
      <w:r>
        <w:rPr>
          <w:rFonts w:ascii="宋体" w:hAnsi="宋体" w:eastAsia="宋体"/>
          <w:sz w:val="24"/>
        </w:rPr>
        <w:t>穆涛，赵慧敏主编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绩效管理评价体系  制度公平决定考核公平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穆涛，赵慧敏主编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本书出售、求购地址：https://www.jiaokey.com/book/detail/11734469.html</w:t>
      </w:r>
    </w:p>
    <w:p>
      <w:r>
        <w:t>更多相关图书推荐：https://www.jiaokey.com</w:t>
      </w:r>
    </w:p>
    <w:p>
      <w:r>
        <w:t>穆涛，赵慧敏主编 其他作品：https://www.jiaokey.com/tag/穆涛，赵慧敏主编.html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关键词搜索：https://www.jiaokey.com/tag/绩效管理评价体系  制度公平决定考核公平.html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