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白云论坛  第3卷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白云论坛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本书出售、求购地址：https://www.jiaokey.com/book/detail/11734466.html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关键词搜索：https://www.jiaokey.com/tag/白云论坛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