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书名：从人道主义世界观到现代对世界的省思  费尔巴哈、马克思和尼采</w:t>
      </w:r>
    </w:p>
    <w:p>
      <w:r>
        <w:t>作者：戴晖著</w:t>
      </w:r>
    </w:p>
    <w:p>
      <w:r>
        <w:t>出版社：</w:t>
      </w:r>
    </w:p>
    <w:p>
      <w:r>
        <w:t>出版日期：2006.07</w:t>
      </w:r>
    </w:p>
    <w:p>
      <w:r>
        <w:t>总页数：208</w:t>
      </w:r>
    </w:p>
    <w:p>
      <w:r>
        <w:t>更多请访问教客网: www.jiaokey.com</w:t>
      </w:r>
    </w:p>
    <w:p>
      <w:r>
        <w:t>从人道主义世界观到现代对世界的省思  费尔巴哈、马克思和尼采 评论地址：https://www.jiaokey.com/book/detail/11734464.html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