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动态薪酬考核体系  合理分配是留住人才的关键</w:t>
      </w:r>
    </w:p>
    <w:p>
      <w:r>
        <w:rPr>
          <w:rFonts w:ascii="宋体" w:hAnsi="宋体" w:eastAsia="宋体"/>
          <w:sz w:val="24"/>
        </w:rPr>
        <w:t>穆涛，赵慧敏主编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动态薪酬考核体系  合理分配是留住人才的关键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穆涛，赵慧敏主编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本书出售、求购地址：https://www.jiaokey.com/book/detail/11734448.html</w:t>
      </w:r>
    </w:p>
    <w:p>
      <w:r>
        <w:t>更多相关图书推荐：https://www.jiaokey.com</w:t>
      </w:r>
    </w:p>
    <w:p>
      <w:r>
        <w:t>穆涛，赵慧敏主编 其他作品：https://www.jiaokey.com/tag/穆涛，赵慧敏主编.html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关键词搜索：https://www.jiaokey.com/tag/动态薪酬考核体系  合理分配是留住人才的关键.html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