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书名：少儿视觉世界地图集</w:t>
      </w:r>
    </w:p>
    <w:p>
      <w:r>
        <w:t>作者：澳大利亚威尔顿欧文公司著</w:t>
      </w:r>
    </w:p>
    <w:p>
      <w:r>
        <w:t>出版社：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少儿视觉世界地图集 评论地址：https://www.jiaokey.com/book/detail/11734437.html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