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书名：话说老亳州</w:t>
      </w:r>
    </w:p>
    <w:p>
      <w:r>
        <w:t>作者：冀光主编；颜语，林琳绘画；政协亳州市委员会编</w:t>
      </w:r>
    </w:p>
    <w:p>
      <w:r>
        <w:t>出版社：合肥：安徽人民出版社</w:t>
      </w:r>
    </w:p>
    <w:p>
      <w:r>
        <w:t>出版日期：2006.06</w:t>
      </w:r>
    </w:p>
    <w:p>
      <w:r>
        <w:t>总页数：195</w:t>
      </w:r>
    </w:p>
    <w:p>
      <w:r>
        <w:t>更多请访问教客网: www.jiaokey.com</w:t>
      </w:r>
    </w:p>
    <w:p>
      <w:r>
        <w:t>话说老亳州 评论地址：https://www.jiaokey.com/book/detail/11734436.html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