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法老王朝</w:t>
      </w:r>
    </w:p>
    <w:p>
      <w:r>
        <w:rPr>
          <w:rFonts w:ascii="宋体" w:hAnsi="宋体" w:eastAsia="宋体"/>
          <w:sz w:val="24"/>
        </w:rPr>
        <w:t>（美）布赖恩·费根（Brian Fagan）编著 （美）肯尼思·加勒特（Kenneth Garrett）摄影 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（美）布赖恩·费根（Brian Fagan）编著 （美）肯尼思·加勒特（Kenneth Garrett）摄影 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本书出售、求购地址：https://www.jiaokey.com/book/detail/11734432.html</w:t>
      </w:r>
    </w:p>
    <w:p>
      <w:r>
        <w:t>更多相关图书推荐：https://www.jiaokey.com</w:t>
      </w:r>
    </w:p>
    <w:p>
      <w:r>
        <w:t>（美）布赖恩·费根（Brian Fagan）编著 （美）肯尼思·加勒特（Kenneth Garrett）摄影 黄中宪译 其他作品：https://www.jiaokey.com/tag/（美）布赖恩·费根（Brian Fagan）编著 （美）肯尼思·加勒特（Kenneth Garrett）摄影 黄中宪译.html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关键词搜索：https://www.jiaokey.com/tag/法老王朝.html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