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书名：大爱之歌  陕西慈善十年回眸  1996-2006</w:t>
      </w:r>
    </w:p>
    <w:p>
      <w:r>
        <w:t>作者：黄广文主编；陕西省慈善协会编著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总页数：143</w:t>
      </w:r>
    </w:p>
    <w:p>
      <w:r>
        <w:t>更多请访问教客网: www.jiaokey.com</w:t>
      </w:r>
    </w:p>
    <w:p>
      <w:r>
        <w:t>大爱之歌  陕西慈善十年回眸  1996-2006 评论地址：https://www.jiaokey.com/book/detail/11734427.html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