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  方法与经济分析</w:t>
      </w:r>
    </w:p>
    <w:p>
      <w:r>
        <w:rPr>
          <w:rFonts w:ascii="宋体" w:hAnsi="宋体" w:eastAsia="宋体"/>
          <w:sz w:val="24"/>
        </w:rPr>
        <w:t>（荷）佩克曼斯著（Pelkmans，J.）著；关弦，陈新译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  方法与经济分析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（荷）佩克曼斯著（Pelkmans，J.）著；关弦，陈新译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本书出售、求购地址：https://www.jiaokey.com/book/detail/11734318.html</w:t>
      </w:r>
    </w:p>
    <w:p>
      <w:r>
        <w:t>更多相关图书推荐：https://www.jiaokey.com</w:t>
      </w:r>
    </w:p>
    <w:p>
      <w:r>
        <w:t>（荷）佩克曼斯著（Pelkmans，J.）著；关弦，陈新译 其他作品：https://www.jiaokey.com/tag/（荷）佩克曼斯著（Pelkmans，J.）著；关弦，陈新译.html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关键词搜索：https://www.jiaokey.com/tag/欧洲一体化  方法与经济分析.html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