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企业内部劳动力市场研究  一个综合分析框架及其在中国企业的应用</w:t>
      </w:r>
    </w:p>
    <w:p>
      <w:r>
        <w:rPr>
          <w:rFonts w:ascii="宋体" w:hAnsi="宋体" w:eastAsia="宋体"/>
          <w:sz w:val="24"/>
        </w:rPr>
        <w:t>谌新民著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企业内部劳动力市场研究  一个综合分析框架及其在中国企业的应用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本书出售、求购地址：https://www.jiaokey.com/book/detail/11734312.html</w:t>
      </w:r>
    </w:p>
    <w:p>
      <w:r>
        <w:t>更多相关图书推荐：https://www.jiaokey.com</w:t>
      </w:r>
    </w:p>
    <w:p>
      <w:r>
        <w:t>谌新民著 其他作品：https://www.jiaokey.com/tag/谌新民著.html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关键词搜索：https://www.jiaokey.com/tag/企业内部劳动力市场研究  一个综合分析框架及其在中国企业的应用.html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