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书名：办公室管理实务</w:t>
      </w:r>
    </w:p>
    <w:p>
      <w:r>
        <w:t>作者：戈秀萍，何柳，战晓华编著</w:t>
      </w:r>
    </w:p>
    <w:p>
      <w:r>
        <w:t>出版社：沈阳：辽宁大学出版社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办公室管理实务 评论地址：https://www.jiaokey.com/book/detail/11734301.html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