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一直赢利  股票常赢者们的赚钱谋略</w:t>
      </w:r>
    </w:p>
    <w:p>
      <w:r>
        <w:rPr>
          <w:rFonts w:ascii="宋体" w:hAnsi="宋体" w:eastAsia="宋体"/>
          <w:sz w:val="24"/>
        </w:rPr>
        <w:t>（日）中村光夫著；赵秉东译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一直赢利  股票常赢者们的赚钱谋略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（日）中村光夫著；赵秉东译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本书出售、求购地址：https://www.jiaokey.com/book/detail/11734290.html</w:t>
      </w:r>
    </w:p>
    <w:p>
      <w:r>
        <w:t>更多相关图书推荐：https://www.jiaokey.com</w:t>
      </w:r>
    </w:p>
    <w:p>
      <w:r>
        <w:t>（日）中村光夫著；赵秉东译 其他作品：https://www.jiaokey.com/tag/（日）中村光夫著；赵秉东译.html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关键词搜索：https://www.jiaokey.com/tag/一直赢利  股票常赢者们的赚钱谋略.html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