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制度变迁和农村工业化  包买制在清末民初手工业发展中的历史角度</w:t>
      </w:r>
    </w:p>
    <w:p>
      <w:r>
        <w:rPr>
          <w:rFonts w:ascii="宋体" w:hAnsi="宋体" w:eastAsia="宋体"/>
          <w:sz w:val="24"/>
        </w:rPr>
        <w:t>周飞舟著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制度变迁和农村工业化  包买制在清末民初手工业发展中的历史角度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本书出售、求购地址：https://www.jiaokey.com/book/detail/11734270.html</w:t>
      </w:r>
    </w:p>
    <w:p>
      <w:r>
        <w:t>更多相关图书推荐：https://www.jiaokey.com</w:t>
      </w:r>
    </w:p>
    <w:p>
      <w:r>
        <w:t>周飞舟著 其他作品：https://www.jiaokey.com/tag/周飞舟著.html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关键词搜索：https://www.jiaokey.com/tag/制度变迁和农村工业化  包买制在清末民初手工业发展中的历史角度.html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