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约翰·斯坦贝克的小说诗学追求</w:t>
      </w:r>
    </w:p>
    <w:p>
      <w:r>
        <w:rPr>
          <w:rFonts w:ascii="宋体" w:hAnsi="宋体" w:eastAsia="宋体"/>
          <w:sz w:val="24"/>
        </w:rPr>
        <w:t>田俊武著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约翰·斯坦贝克的小说诗学追求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田俊武著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本书出售、求购地址：https://www.jiaokey.com/book/detail/11734269.html</w:t>
      </w:r>
    </w:p>
    <w:p>
      <w:r>
        <w:t>更多相关图书推荐：https://www.jiaokey.com</w:t>
      </w:r>
    </w:p>
    <w:p>
      <w:r>
        <w:t>田俊武著 其他作品：https://www.jiaokey.com/tag/田俊武著.html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关键词搜索：https://www.jiaokey.com/tag/约翰·斯坦贝克的小说诗学追求.html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