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啸声雅韵聚知音</w:t>
      </w:r>
    </w:p>
    <w:p>
      <w:r>
        <w:rPr>
          <w:rFonts w:ascii="宋体" w:hAnsi="宋体" w:eastAsia="宋体"/>
          <w:sz w:val="24"/>
        </w:rPr>
        <w:t>马健鹰，王律著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啸声雅韵聚知音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马健鹰，王律著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奚啸伯(学科: 生平事迹) 奚啸伯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本书出售、求购地址：https://www.jiaokey.com/book/detail/11734260.html</w:t>
      </w:r>
    </w:p>
    <w:p>
      <w:r>
        <w:t>更多相关图书推荐：https://www.jiaokey.com</w:t>
      </w:r>
    </w:p>
    <w:p>
      <w:r>
        <w:t>马健鹰，王律著 其他作品：https://www.jiaokey.com/tag/马健鹰，王律著.html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关键词搜索：https://www.jiaokey.com/tag/奚啸伯(学科: 生平事迹) 奚啸伯.html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