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书名：小学品德与生活品德与社会科学和综合实践活动</w:t>
      </w:r>
    </w:p>
    <w:p>
      <w:r>
        <w:t>作者：冯继有，冯玉生本册主编</w:t>
      </w:r>
    </w:p>
    <w:p>
      <w:r>
        <w:t>出版社：广州：广东教育出版社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小学品德与生活品德与社会科学和综合实践活动 评论地址：https://www.jiaokey.com/book/detail/11734243.html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