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外国语学校学生综合素质测试丛书  地理卷．初中一年级</w:t>
      </w:r>
    </w:p>
    <w:p>
      <w:r>
        <w:rPr>
          <w:rFonts w:ascii="宋体" w:hAnsi="宋体" w:eastAsia="宋体"/>
          <w:sz w:val="24"/>
        </w:rPr>
        <w:t>吴友富，蒋振东主编；赵红霞编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外国语学校学生综合素质测试丛书  地理卷．初中一年级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吴友富，蒋振东主编；赵红霞编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本书出售、求购地址：https://www.jiaokey.com/book/detail/11734190.html</w:t>
      </w:r>
    </w:p>
    <w:p>
      <w:r>
        <w:t>更多相关图书推荐：https://www.jiaokey.com</w:t>
      </w:r>
    </w:p>
    <w:p>
      <w:r>
        <w:t>吴友富，蒋振东主编；赵红霞编 其他作品：https://www.jiaokey.com/tag/吴友富，蒋振东主编；赵红霞编.html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关键词搜索：https://www.jiaokey.com/tag/外国语学校学生综合素质测试丛书  地理卷．初中一年级.html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