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考博英语翻译及写作真题解析与强化练习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考博英语翻译及写作真题解析与强化练习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本书出售、求购地址：https://www.jiaokey.com/book/detail/11734166.html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关键词搜索：https://www.jiaokey.com/tag/考博英语翻译及写作真题解析与强化练习.html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