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普通高中课程标准实验教科书语文学习册  必修  5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普通高中课程标准实验教科书语文学习册  必修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本书出售、求购地址：https://www.jiaokey.com/book/detail/11734146.html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关键词搜索：https://www.jiaokey.com/tag/普通高中课程标准实验教科书语文学习册  必修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