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苏教版  修订版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苏教版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本书出售、求购地址：https://www.jiaokey.com/book/detail/11734124.html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关键词搜索：https://www.jiaokey.com/tag/初中文言文全解一本通  苏教版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