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历史课课练  必修  2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历史课课练  必修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本书出售、求购地址：https://www.jiaokey.com/book/detail/11734053.html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关键词搜索：https://www.jiaokey.com/tag/历史课课练  必修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