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  必修  3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  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本书出售、求购地址：https://www.jiaokey.com/book/detail/11734051.html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关键词搜索：https://www.jiaokey.com/tag/历史课课练  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