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  必修  1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本书出售、求购地址：https://www.jiaokey.com/book/detail/11734048.html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关键词搜索：https://www.jiaokey.com/tag/历史课课练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