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难解之谜</w:t>
      </w:r>
    </w:p>
    <w:p>
      <w:r>
        <w:rPr>
          <w:rFonts w:ascii="宋体" w:hAnsi="宋体" w:eastAsia="宋体"/>
          <w:sz w:val="24"/>
        </w:rPr>
        <w:t>（英）比尔蒂（Beatty，K.）编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难解之谜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（英）比尔蒂（Beatty，K.）编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上海：上海外语教育出版社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本书出售、求购地址：https://www.jiaokey.com/book/detail/11734037.html</w:t>
      </w:r>
    </w:p>
    <w:p>
      <w:r>
        <w:t>更多相关图书推荐：https://www.jiaokey.com</w:t>
      </w:r>
    </w:p>
    <w:p>
      <w:r>
        <w:t>（英）比尔蒂（Beatty，K.）编 其他作品：https://www.jiaokey.com/tag/（英）比尔蒂（Beatty，K.）编.html</w:t>
      </w:r>
    </w:p>
    <w:p>
      <w:r>
        <w:t>上海：上海外语教育出版社 出版图书：https://www.jiaokey.com/tag/上海：上海外语教育出版社.html</w:t>
      </w:r>
    </w:p>
    <w:p>
      <w:r>
        <w:t>关键词搜索：https://www.jiaokey.com/tag/难解之谜.html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