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高中新课程教学设计与实施  高中思想政治  必修1  经济生活</w:t>
      </w:r>
    </w:p>
    <w:p>
      <w:r>
        <w:rPr>
          <w:rFonts w:ascii="宋体" w:hAnsi="宋体" w:eastAsia="宋体"/>
          <w:sz w:val="24"/>
        </w:rPr>
        <w:t>王志远，谢文本册主编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高中新课程教学设计与实施  高中思想政治  必修1  经济生活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王志远，谢文本册主编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本书出售、求购地址：https://www.jiaokey.com/book/detail/11734016.html</w:t>
      </w:r>
    </w:p>
    <w:p>
      <w:r>
        <w:t>更多相关图书推荐：https://www.jiaokey.com</w:t>
      </w:r>
    </w:p>
    <w:p>
      <w:r>
        <w:t>王志远，谢文本册主编 其他作品：https://www.jiaokey.com/tag/王志远，谢文本册主编.html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关键词搜索：https://www.jiaokey.com/tag/高中新课程教学设计与实施  高中思想政治  必修1  经济生活.html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