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高考古诗词鉴赏与应考指导  最新版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高考古诗词鉴赏与应考指导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本书出售、求购地址：https://www.jiaokey.com/book/detail/11733927.html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关键词搜索：https://www.jiaokey.com/tag/高考古诗词鉴赏与应考指导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