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书名：康乐经  健身格言谚语歌谣精选</w:t>
      </w:r>
    </w:p>
    <w:p>
      <w:r>
        <w:t>作者：宋峻主编；福建省老年人体育协会编</w:t>
      </w:r>
    </w:p>
    <w:p>
      <w:r>
        <w:t>出版社：福州：海峡文艺出版社</w:t>
      </w:r>
    </w:p>
    <w:p>
      <w:r>
        <w:t>出版日期：2006.05</w:t>
      </w:r>
    </w:p>
    <w:p>
      <w:r>
        <w:t>总页数：160</w:t>
      </w:r>
    </w:p>
    <w:p>
      <w:r>
        <w:t>更多请访问教客网: www.jiaokey.com</w:t>
      </w:r>
    </w:p>
    <w:p>
      <w:r>
        <w:t>康乐经  健身格言谚语歌谣精选 评论地址：https://www.jiaokey.com/book/detail/11733897.html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