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与数学零距离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与数学零距离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本书出售、求购地址：https://www.jiaokey.com/book/detail/11733874.html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关键词搜索：https://www.jiaokey.com/tag/与数学零距离.html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