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与物理零距离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与物理零距离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本书出售、求购地址：https://www.jiaokey.com/book/detail/11733869.html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关键词搜索：https://www.jiaokey.com/tag/与物理零距离.html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