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物理  课标版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物理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本书出售、求购地址：https://www.jiaokey.com/book/detail/11733828.html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物理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