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中考完全解读  地理  课标版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中考完全解读  地理  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本书出售、求购地址：https://www.jiaokey.com/book/detail/11733825.html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关键词搜索：https://www.jiaokey.com/tag/中考完全解读  地理  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