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政治  课标版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政治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本书出售、求购地址：https://www.jiaokey.com/book/detail/11733823.html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政治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