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新路径高中新课程同步学习辅导 人教B版 数学．1：必修</w:t>
      </w:r>
    </w:p>
    <w:p>
      <w:r>
        <w:rPr>
          <w:rFonts w:ascii="宋体" w:hAnsi="宋体" w:eastAsia="宋体"/>
          <w:sz w:val="24"/>
        </w:rPr>
        <w:t>王孝宇主编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新路径高中新课程同步学习辅导 人教B版 数学．1：必修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本书出售、求购地址：https://www.jiaokey.com/book/detail/11733805.html</w:t>
      </w:r>
    </w:p>
    <w:p>
      <w:r>
        <w:t>更多相关图书推荐：https://www.jiaokey.com</w:t>
      </w:r>
    </w:p>
    <w:p>
      <w:r>
        <w:t>王孝宇主编 其他作品：https://www.jiaokey.com/tag/王孝宇主编.html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关键词搜索：https://www.jiaokey.com/tag/新路径高中新课程同步学习辅导 人教B版 数学．1：必修.html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