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书名：高职人才培养模式理论与实践</w:t>
      </w:r>
    </w:p>
    <w:p>
      <w:r>
        <w:t>作者：罗赋福主编</w:t>
      </w:r>
    </w:p>
    <w:p>
      <w:r>
        <w:t>出版社：南宁：广西民族出版社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高职人才培养模式理论与实践 评论地址：https://www.jiaokey.com/book/detail/11733781.html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