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书名：报好高考志愿的新航标  填报高考志愿咨询文章汇编</w:t>
      </w:r>
    </w:p>
    <w:p>
      <w:r>
        <w:t>作者：陈开荣编著</w:t>
      </w:r>
    </w:p>
    <w:p>
      <w:r>
        <w:t>出版社：太原：北岳文艺出版社</w:t>
      </w:r>
    </w:p>
    <w:p>
      <w:r>
        <w:t>出版日期：2005.01</w:t>
      </w:r>
    </w:p>
    <w:p>
      <w:r>
        <w:t>总页数：115</w:t>
      </w:r>
    </w:p>
    <w:p>
      <w:r>
        <w:t>更多请访问教客网: www.jiaokey.com</w:t>
      </w:r>
    </w:p>
    <w:p>
      <w:r>
        <w:t>报好高考志愿的新航标  填报高考志愿咨询文章汇编 评论地址：https://www.jiaokey.com/book/detail/11733776.html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