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书名：中国当代画家田夫画集  中英文本</w:t>
      </w:r>
    </w:p>
    <w:p>
      <w:r>
        <w:t>作者：田夫绘</w:t>
      </w:r>
    </w:p>
    <w:p>
      <w:r>
        <w:t>出版社：南昌：江西美术出版社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中国当代画家田夫画集  中英文本 评论地址：https://www.jiaokey.com/book/detail/11733761.html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