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书名：放歌长征  长征纪念歌曲100首</w:t>
      </w:r>
    </w:p>
    <w:p>
      <w:r>
        <w:t>作者：戴金益主编</w:t>
      </w:r>
    </w:p>
    <w:p>
      <w:r>
        <w:t>出版社：合肥：安徽文艺出版社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放歌长征  长征纪念歌曲100首 评论地址：https://www.jiaokey.com/book/detail/11733746.html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