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美术高考默画写生规律详解·素描石膏像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美术高考默画写生规律详解·素描石膏像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本书出售、求购地址：https://www.jiaokey.com/book/detail/11733706.html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关键词搜索：https://www.jiaokey.com/tag/美术高考默画写生规律详解·素描石膏像.html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