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IQ三级跳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IQ三级跳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本书出售、求购地址：https://www.jiaokey.com/book/detail/11733703.html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关键词搜索：https://www.jiaokey.com/tag/IQ三级跳.html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