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霍利&amp;辣妹  一对拳师狗的浪漫故事</w:t>
      </w:r>
    </w:p>
    <w:p>
      <w:r>
        <w:rPr>
          <w:rFonts w:ascii="宋体" w:hAnsi="宋体" w:eastAsia="宋体"/>
          <w:sz w:val="24"/>
        </w:rPr>
        <w:t>苏曼华著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霍利&amp;辣妹  一对拳师狗的浪漫故事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本书出售、求购地址：https://www.jiaokey.com/book/detail/11733679.html</w:t>
      </w:r>
    </w:p>
    <w:p>
      <w:r>
        <w:t>更多相关图书推荐：https://www.jiaokey.com</w:t>
      </w:r>
    </w:p>
    <w:p>
      <w:r>
        <w:t>苏曼华著 其他作品：https://www.jiaokey.com/tag/苏曼华著.html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关键词搜索：https://www.jiaokey.com/tag/霍利&amp;辣妹  一对拳师狗的浪漫故事.html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