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西岸英才  福建省杰出科技人员事迹报告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西岸英才  福建省杰出科技人员事迹报告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本书出售、求购地址：https://www.jiaokey.com/book/detail/11733671.html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关键词搜索：https://www.jiaokey.com/tag/西岸英才  福建省杰出科技人员事迹报告.html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