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CCTV全国青年歌手电视大奖赛金曲100首</w:t>
      </w:r>
    </w:p>
    <w:p>
      <w:r>
        <w:rPr>
          <w:rFonts w:ascii="宋体" w:hAnsi="宋体" w:eastAsia="宋体"/>
          <w:sz w:val="24"/>
        </w:rPr>
        <w:t>房巍，杨瑞庆编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CCTV全国青年歌手电视大奖赛金曲100首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房巍，杨瑞庆编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本书出售、求购地址：https://www.jiaokey.com/book/detail/11733609.html</w:t>
      </w:r>
    </w:p>
    <w:p>
      <w:r>
        <w:t>更多相关图书推荐：https://www.jiaokey.com</w:t>
      </w:r>
    </w:p>
    <w:p>
      <w:r>
        <w:t>房巍，杨瑞庆编 其他作品：https://www.jiaokey.com/tag/房巍，杨瑞庆编.html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关键词搜索：https://www.jiaokey.com/tag/CCTV全国青年歌手电视大奖赛金曲100首.html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