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书名：直接空冷汽轮机及其热力系统</w:t>
      </w:r>
    </w:p>
    <w:p>
      <w:r>
        <w:t>作者：邱丽霞等编著</w:t>
      </w:r>
    </w:p>
    <w:p>
      <w:r>
        <w:t>出版社：北京:中国电力出版社,2006.09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直接空冷汽轮机及其热力系统 评论地址：https://www.jiaokey.com/book/detail/11733581.html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