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书名：全国高等院校视觉传达设计教育论坛论文集  2004</w:t>
      </w:r>
    </w:p>
    <w:p>
      <w:r>
        <w:t>作者：陈汉民主编</w:t>
      </w:r>
    </w:p>
    <w:p>
      <w:r>
        <w:t>出版社：西安：陕西人民美术出版社</w:t>
      </w:r>
    </w:p>
    <w:p>
      <w:r>
        <w:t>出版日期：2005.12</w:t>
      </w:r>
    </w:p>
    <w:p>
      <w:r>
        <w:t>总页数：243</w:t>
      </w:r>
    </w:p>
    <w:p>
      <w:r>
        <w:t>更多请访问教客网: www.jiaokey.com</w:t>
      </w:r>
    </w:p>
    <w:p>
      <w:r>
        <w:t>全国高等院校视觉传达设计教育论坛论文集  2004 评论地址：https://www.jiaokey.com/book/detail/11733578.html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