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书名：归趣难求  中国古代文论“趣”范畴研究</w:t>
      </w:r>
    </w:p>
    <w:p>
      <w:r>
        <w:t>作者：胡建次著</w:t>
      </w:r>
    </w:p>
    <w:p>
      <w:r>
        <w:t>出版社：南昌：百花洲文艺出版社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归趣难求  中国古代文论“趣”范畴研究 评论地址：https://www.jiaokey.com/book/detail/11733564.html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