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2003中文版</w:t>
      </w:r>
    </w:p>
    <w:p>
      <w:r>
        <w:t>作者：《工作过程导向新理念丛书》编委会主编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计算机应用基础  Windows XP+Office 2003中文版 评论地址：https://www.jiaokey.com/book/detail/11733449.html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